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1611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07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генерального директора </w:t>
      </w:r>
      <w:r>
        <w:rPr>
          <w:rStyle w:val="cat-OrganizationNamegrp-20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2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9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3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1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3rplc-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генеральный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0rplc-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фактическая дата предоставления сведений- </w:t>
      </w:r>
      <w:r>
        <w:rPr>
          <w:rFonts w:ascii="Times New Roman" w:eastAsia="Times New Roman" w:hAnsi="Times New Roman" w:cs="Times New Roman"/>
          <w:sz w:val="27"/>
          <w:szCs w:val="27"/>
        </w:rPr>
        <w:t>28.04</w:t>
      </w:r>
      <w:r>
        <w:rPr>
          <w:rFonts w:ascii="Times New Roman" w:eastAsia="Times New Roman" w:hAnsi="Times New Roman" w:cs="Times New Roman"/>
          <w:sz w:val="27"/>
          <w:szCs w:val="27"/>
        </w:rPr>
        <w:t>.2025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тем самым </w:t>
      </w:r>
      <w:r>
        <w:rPr>
          <w:rStyle w:val="cat-FIOgrp-16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Чаплинский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явился,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>
        <w:rPr>
          <w:rFonts w:ascii="Times New Roman" w:eastAsia="Times New Roman" w:hAnsi="Times New Roman" w:cs="Times New Roman"/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Быстринская</w:t>
      </w:r>
      <w:r>
        <w:rPr>
          <w:rFonts w:ascii="Times New Roman" w:eastAsia="Times New Roman" w:hAnsi="Times New Roman" w:cs="Times New Roman"/>
          <w:sz w:val="27"/>
          <w:szCs w:val="27"/>
        </w:rPr>
        <w:t>, д. 17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34510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 оставленным без ответа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ООО «Грин </w:t>
      </w:r>
      <w:r>
        <w:rPr>
          <w:rFonts w:ascii="Times New Roman" w:eastAsia="Times New Roman" w:hAnsi="Times New Roman" w:cs="Times New Roman"/>
          <w:sz w:val="27"/>
          <w:szCs w:val="27"/>
        </w:rPr>
        <w:t>Ворлд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86» </w:t>
      </w:r>
      <w:r>
        <w:rPr>
          <w:rStyle w:val="cat-FIOgrp-15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0rplc-1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ему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20rplc-0">
    <w:name w:val="cat-OrganizationName grp-20 rplc-0"/>
    <w:basedOn w:val="DefaultParagraphFont"/>
  </w:style>
  <w:style w:type="character" w:customStyle="1" w:styleId="cat-FIOgrp-15rplc-1">
    <w:name w:val="cat-FIO grp-15 rplc-1"/>
    <w:basedOn w:val="DefaultParagraphFont"/>
  </w:style>
  <w:style w:type="character" w:customStyle="1" w:styleId="cat-ExternalSystemDefinedgrp-22rplc-2">
    <w:name w:val="cat-ExternalSystemDefined grp-22 rplc-2"/>
    <w:basedOn w:val="DefaultParagraphFont"/>
  </w:style>
  <w:style w:type="character" w:customStyle="1" w:styleId="cat-PassportDatagrp-19rplc-3">
    <w:name w:val="cat-PassportData grp-19 rplc-3"/>
    <w:basedOn w:val="DefaultParagraphFont"/>
  </w:style>
  <w:style w:type="character" w:customStyle="1" w:styleId="cat-ExternalSystemDefinedgrp-23rplc-4">
    <w:name w:val="cat-ExternalSystemDefined grp-23 rplc-4"/>
    <w:basedOn w:val="DefaultParagraphFont"/>
  </w:style>
  <w:style w:type="character" w:customStyle="1" w:styleId="cat-ExternalSystemDefinedgrp-21rplc-5">
    <w:name w:val="cat-ExternalSystemDefined grp-21 rplc-5"/>
    <w:basedOn w:val="DefaultParagraphFont"/>
  </w:style>
  <w:style w:type="character" w:customStyle="1" w:styleId="cat-UserDefinedgrp-24rplc-6">
    <w:name w:val="cat-UserDefined grp-24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OrganizationNamegrp-20rplc-8">
    <w:name w:val="cat-OrganizationName grp-20 rplc-8"/>
    <w:basedOn w:val="DefaultParagraphFont"/>
  </w:style>
  <w:style w:type="character" w:customStyle="1" w:styleId="cat-FIOgrp-16rplc-9">
    <w:name w:val="cat-FIO grp-16 rplc-9"/>
    <w:basedOn w:val="DefaultParagraphFont"/>
  </w:style>
  <w:style w:type="character" w:customStyle="1" w:styleId="cat-FIOgrp-16rplc-10">
    <w:name w:val="cat-FIO grp-16 rplc-10"/>
    <w:basedOn w:val="DefaultParagraphFont"/>
  </w:style>
  <w:style w:type="character" w:customStyle="1" w:styleId="cat-FIOgrp-15rplc-11">
    <w:name w:val="cat-FIO grp-15 rplc-11"/>
    <w:basedOn w:val="DefaultParagraphFont"/>
  </w:style>
  <w:style w:type="character" w:customStyle="1" w:styleId="cat-OrganizationNamegrp-20rplc-12">
    <w:name w:val="cat-OrganizationName grp-20 rplc-12"/>
    <w:basedOn w:val="DefaultParagraphFont"/>
  </w:style>
  <w:style w:type="character" w:customStyle="1" w:styleId="cat-FIOgrp-15rplc-13">
    <w:name w:val="cat-FIO grp-15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